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6910"/>
      </w:tblGrid>
      <w:tr w:rsidR="00671B87" w:rsidRPr="00671B87" w:rsidTr="00AF2948">
        <w:tc>
          <w:tcPr>
            <w:tcW w:w="3794" w:type="dxa"/>
          </w:tcPr>
          <w:p w:rsidR="00E83C0D" w:rsidRPr="00671B87" w:rsidRDefault="00671B87" w:rsidP="00E83C0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671B8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Навчальний</w:t>
            </w:r>
            <w:proofErr w:type="spellEnd"/>
            <w:r w:rsidRPr="00671B8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предмет</w:t>
            </w:r>
          </w:p>
        </w:tc>
        <w:tc>
          <w:tcPr>
            <w:tcW w:w="6910" w:type="dxa"/>
          </w:tcPr>
          <w:p w:rsidR="00E83C0D" w:rsidRPr="00671B87" w:rsidRDefault="00E83C0D" w:rsidP="00E83C0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671B87" w:rsidRPr="00671B87" w:rsidTr="00AF2948">
        <w:tc>
          <w:tcPr>
            <w:tcW w:w="3794" w:type="dxa"/>
          </w:tcPr>
          <w:p w:rsidR="00671B87" w:rsidRPr="00671B87" w:rsidRDefault="00671B87" w:rsidP="00E83C0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671B8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Клас</w:t>
            </w:r>
            <w:proofErr w:type="spellEnd"/>
          </w:p>
        </w:tc>
        <w:tc>
          <w:tcPr>
            <w:tcW w:w="6910" w:type="dxa"/>
          </w:tcPr>
          <w:p w:rsidR="00E83C0D" w:rsidRPr="00671B87" w:rsidRDefault="00E83C0D" w:rsidP="00E83C0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671B87" w:rsidRPr="00671B87" w:rsidTr="00AF2948">
        <w:tc>
          <w:tcPr>
            <w:tcW w:w="3794" w:type="dxa"/>
          </w:tcPr>
          <w:p w:rsidR="00E83C0D" w:rsidRPr="00671B87" w:rsidRDefault="00671B87" w:rsidP="00E83C0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71B8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Тема уроку</w:t>
            </w:r>
          </w:p>
        </w:tc>
        <w:tc>
          <w:tcPr>
            <w:tcW w:w="6910" w:type="dxa"/>
          </w:tcPr>
          <w:p w:rsidR="00E83C0D" w:rsidRPr="00671B87" w:rsidRDefault="00E83C0D" w:rsidP="00E83C0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671B87" w:rsidRPr="00671B87" w:rsidTr="00AF2948">
        <w:tc>
          <w:tcPr>
            <w:tcW w:w="3794" w:type="dxa"/>
          </w:tcPr>
          <w:p w:rsidR="00E83C0D" w:rsidRPr="00671B87" w:rsidRDefault="00671B87" w:rsidP="00E83C0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71B8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Тип уроку</w:t>
            </w:r>
          </w:p>
        </w:tc>
        <w:tc>
          <w:tcPr>
            <w:tcW w:w="6910" w:type="dxa"/>
          </w:tcPr>
          <w:p w:rsidR="00E83C0D" w:rsidRPr="00671B87" w:rsidRDefault="00E83C0D" w:rsidP="00E83C0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671B87" w:rsidRPr="00671B87" w:rsidTr="00AF2948">
        <w:tc>
          <w:tcPr>
            <w:tcW w:w="3794" w:type="dxa"/>
          </w:tcPr>
          <w:p w:rsidR="00E83C0D" w:rsidRPr="00671B87" w:rsidRDefault="00671B87" w:rsidP="00E83C0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71B8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Форма </w:t>
            </w:r>
            <w:proofErr w:type="spellStart"/>
            <w:r w:rsidRPr="00671B8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проведення</w:t>
            </w:r>
            <w:proofErr w:type="spellEnd"/>
          </w:p>
        </w:tc>
        <w:tc>
          <w:tcPr>
            <w:tcW w:w="6910" w:type="dxa"/>
          </w:tcPr>
          <w:p w:rsidR="00E83C0D" w:rsidRPr="00671B87" w:rsidRDefault="00E83C0D" w:rsidP="00E83C0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671B87" w:rsidRPr="00671B87" w:rsidTr="00AF2948">
        <w:tc>
          <w:tcPr>
            <w:tcW w:w="3794" w:type="dxa"/>
          </w:tcPr>
          <w:p w:rsidR="00671B87" w:rsidRPr="00671B87" w:rsidRDefault="00671B87" w:rsidP="00E83C0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671B8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Обладнання</w:t>
            </w:r>
            <w:proofErr w:type="spellEnd"/>
            <w:r w:rsidRPr="00671B8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71B8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засоби</w:t>
            </w:r>
            <w:proofErr w:type="spellEnd"/>
            <w:r w:rsidRPr="00671B8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для</w:t>
            </w:r>
            <w:r w:rsidR="00AF294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1B8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проведення</w:t>
            </w:r>
            <w:proofErr w:type="spellEnd"/>
            <w:r w:rsidRPr="00671B8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уроку</w:t>
            </w:r>
          </w:p>
        </w:tc>
        <w:tc>
          <w:tcPr>
            <w:tcW w:w="6910" w:type="dxa"/>
          </w:tcPr>
          <w:p w:rsidR="00E83C0D" w:rsidRPr="00671B87" w:rsidRDefault="00E83C0D" w:rsidP="00E83C0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E83C0D" w:rsidRPr="00671B87" w:rsidRDefault="00E83C0D" w:rsidP="00E83C0D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83C0D" w:rsidRPr="00671B87" w:rsidRDefault="00671B87" w:rsidP="00671B87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671B87">
        <w:rPr>
          <w:rFonts w:ascii="Times New Roman" w:hAnsi="Times New Roman" w:cs="Times New Roman"/>
          <w:bCs/>
          <w:sz w:val="28"/>
          <w:szCs w:val="28"/>
          <w:lang w:val="ru-RU"/>
        </w:rPr>
        <w:t>Компетентності</w:t>
      </w:r>
      <w:proofErr w:type="spellEnd"/>
    </w:p>
    <w:tbl>
      <w:tblPr>
        <w:tblStyle w:val="a3"/>
        <w:tblW w:w="10712" w:type="dxa"/>
        <w:tblLook w:val="04A0" w:firstRow="1" w:lastRow="0" w:firstColumn="1" w:lastColumn="0" w:noHBand="0" w:noVBand="1"/>
      </w:tblPr>
      <w:tblGrid>
        <w:gridCol w:w="5057"/>
        <w:gridCol w:w="5655"/>
      </w:tblGrid>
      <w:tr w:rsidR="00671B87" w:rsidRPr="00671B87" w:rsidTr="009536B3">
        <w:trPr>
          <w:trHeight w:val="276"/>
        </w:trPr>
        <w:tc>
          <w:tcPr>
            <w:tcW w:w="5057" w:type="dxa"/>
          </w:tcPr>
          <w:p w:rsidR="00671B87" w:rsidRPr="00671B87" w:rsidRDefault="00671B87" w:rsidP="00671B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B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Предметні </w:t>
            </w:r>
          </w:p>
        </w:tc>
        <w:tc>
          <w:tcPr>
            <w:tcW w:w="5655" w:type="dxa"/>
          </w:tcPr>
          <w:p w:rsidR="00671B87" w:rsidRPr="00671B87" w:rsidRDefault="00671B87" w:rsidP="00671B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B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Ключові </w:t>
            </w:r>
          </w:p>
        </w:tc>
      </w:tr>
      <w:tr w:rsidR="00671B87" w:rsidRPr="00671B87" w:rsidTr="009536B3">
        <w:trPr>
          <w:trHeight w:val="2301"/>
        </w:trPr>
        <w:tc>
          <w:tcPr>
            <w:tcW w:w="5057" w:type="dxa"/>
          </w:tcPr>
          <w:p w:rsidR="00671B87" w:rsidRPr="00671B87" w:rsidRDefault="00671B87" w:rsidP="00671B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55" w:type="dxa"/>
          </w:tcPr>
          <w:p w:rsidR="00671B87" w:rsidRPr="00671B87" w:rsidRDefault="00671B87" w:rsidP="00671B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1B87" w:rsidRPr="00671B87" w:rsidRDefault="00671B87" w:rsidP="00671B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1B87" w:rsidRPr="00671B87" w:rsidRDefault="00671B87" w:rsidP="00671B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1B87" w:rsidRPr="00671B87" w:rsidRDefault="00671B87" w:rsidP="00671B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1B87" w:rsidRPr="00671B87" w:rsidRDefault="00671B87" w:rsidP="00671B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1B87" w:rsidRPr="00671B87" w:rsidRDefault="00671B87" w:rsidP="009536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1B87" w:rsidRPr="00671B87" w:rsidRDefault="00671B87" w:rsidP="00671B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71B87" w:rsidRDefault="00671B87" w:rsidP="00671B87">
      <w:pPr>
        <w:rPr>
          <w:rFonts w:ascii="Times New Roman" w:hAnsi="Times New Roman" w:cs="Times New Roman"/>
          <w:bCs/>
          <w:sz w:val="28"/>
          <w:szCs w:val="28"/>
        </w:rPr>
      </w:pPr>
    </w:p>
    <w:p w:rsidR="00671B87" w:rsidRPr="00671B87" w:rsidRDefault="00671B87" w:rsidP="00671B87">
      <w:pPr>
        <w:rPr>
          <w:rFonts w:ascii="Times New Roman" w:hAnsi="Times New Roman" w:cs="Times New Roman"/>
          <w:bCs/>
          <w:sz w:val="28"/>
          <w:szCs w:val="28"/>
        </w:rPr>
      </w:pPr>
      <w:r w:rsidRPr="00671B87">
        <w:rPr>
          <w:rFonts w:ascii="Times New Roman" w:hAnsi="Times New Roman" w:cs="Times New Roman"/>
          <w:bCs/>
          <w:sz w:val="28"/>
          <w:szCs w:val="28"/>
        </w:rPr>
        <w:t xml:space="preserve">Наскрізні </w:t>
      </w:r>
      <w:r>
        <w:rPr>
          <w:rFonts w:ascii="Times New Roman" w:hAnsi="Times New Roman" w:cs="Times New Roman"/>
          <w:bCs/>
          <w:sz w:val="28"/>
          <w:szCs w:val="28"/>
        </w:rPr>
        <w:t>: ____________________________________________________________________________________________________________________________________________________</w:t>
      </w:r>
    </w:p>
    <w:p w:rsidR="00671B87" w:rsidRPr="00671B87" w:rsidRDefault="00671B87" w:rsidP="00671B87">
      <w:pPr>
        <w:rPr>
          <w:rFonts w:ascii="Times New Roman" w:hAnsi="Times New Roman" w:cs="Times New Roman"/>
          <w:bCs/>
          <w:sz w:val="28"/>
          <w:szCs w:val="28"/>
        </w:rPr>
      </w:pPr>
    </w:p>
    <w:p w:rsidR="00671B87" w:rsidRPr="00671B87" w:rsidRDefault="00671B87" w:rsidP="00671B87">
      <w:pPr>
        <w:rPr>
          <w:rFonts w:ascii="Times New Roman" w:hAnsi="Times New Roman" w:cs="Times New Roman"/>
          <w:bCs/>
          <w:sz w:val="28"/>
          <w:szCs w:val="28"/>
        </w:rPr>
      </w:pPr>
      <w:r w:rsidRPr="00671B87">
        <w:rPr>
          <w:rFonts w:ascii="Times New Roman" w:hAnsi="Times New Roman" w:cs="Times New Roman"/>
          <w:bCs/>
          <w:sz w:val="28"/>
          <w:szCs w:val="28"/>
        </w:rPr>
        <w:t>Основні поняття:______________________________________________________________________________________________________________________________________________________________________________________________________________________</w:t>
      </w:r>
    </w:p>
    <w:p w:rsidR="003A57A3" w:rsidRDefault="003A57A3" w:rsidP="003A57A3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83C0D" w:rsidRPr="00671B87" w:rsidRDefault="00671B87" w:rsidP="003A57A3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671B87">
        <w:rPr>
          <w:rFonts w:ascii="Times New Roman" w:hAnsi="Times New Roman" w:cs="Times New Roman"/>
          <w:bCs/>
          <w:sz w:val="28"/>
          <w:szCs w:val="28"/>
          <w:lang w:val="ru-RU"/>
        </w:rPr>
        <w:t>Очікувані</w:t>
      </w:r>
      <w:proofErr w:type="spellEnd"/>
      <w:r w:rsidRPr="00671B87">
        <w:rPr>
          <w:rFonts w:ascii="Times New Roman" w:hAnsi="Times New Roman" w:cs="Times New Roman"/>
          <w:bCs/>
          <w:sz w:val="28"/>
          <w:szCs w:val="28"/>
        </w:rPr>
        <w:t xml:space="preserve"> результати</w:t>
      </w:r>
      <w:r w:rsidR="00FE52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7A3">
        <w:rPr>
          <w:rFonts w:ascii="Times New Roman" w:hAnsi="Times New Roman" w:cs="Times New Roman"/>
          <w:bCs/>
          <w:sz w:val="28"/>
          <w:szCs w:val="28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3C0D" w:rsidRPr="00671B87" w:rsidRDefault="00E83C0D" w:rsidP="00E83C0D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83C0D" w:rsidRPr="00671B87" w:rsidRDefault="00E83C0D" w:rsidP="00E83C0D">
      <w:pPr>
        <w:rPr>
          <w:rFonts w:ascii="Times New Roman" w:hAnsi="Times New Roman" w:cs="Times New Roman"/>
          <w:sz w:val="28"/>
          <w:szCs w:val="28"/>
        </w:rPr>
      </w:pPr>
      <w:r w:rsidRPr="00671B87">
        <w:rPr>
          <w:rFonts w:ascii="Times New Roman" w:hAnsi="Times New Roman" w:cs="Times New Roman"/>
          <w:bCs/>
          <w:sz w:val="28"/>
          <w:szCs w:val="28"/>
        </w:rPr>
        <w:t>Хід уроку</w:t>
      </w:r>
    </w:p>
    <w:p w:rsidR="00E83C0D" w:rsidRPr="00671B87" w:rsidRDefault="00E83C0D" w:rsidP="00E83C0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71B87">
        <w:rPr>
          <w:rFonts w:ascii="Times New Roman" w:hAnsi="Times New Roman" w:cs="Times New Roman"/>
          <w:bCs/>
          <w:sz w:val="28"/>
          <w:szCs w:val="28"/>
          <w:u w:val="single"/>
        </w:rPr>
        <w:t xml:space="preserve">І. </w:t>
      </w:r>
      <w:r w:rsidR="008A499A">
        <w:rPr>
          <w:rFonts w:ascii="Times New Roman" w:hAnsi="Times New Roman" w:cs="Times New Roman"/>
          <w:bCs/>
          <w:sz w:val="28"/>
          <w:szCs w:val="28"/>
          <w:u w:val="single"/>
        </w:rPr>
        <w:t>Етап орієнтації та мотиваційний діяльності</w:t>
      </w:r>
    </w:p>
    <w:p w:rsidR="00E83C0D" w:rsidRPr="00AF2948" w:rsidRDefault="00E83C0D" w:rsidP="00E83C0D">
      <w:pPr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F2948">
        <w:rPr>
          <w:rFonts w:ascii="Times New Roman" w:hAnsi="Times New Roman" w:cs="Times New Roman"/>
          <w:bCs/>
          <w:i/>
          <w:sz w:val="28"/>
          <w:szCs w:val="28"/>
        </w:rPr>
        <w:t>забезпечення емоційної готовності до уроку</w:t>
      </w:r>
    </w:p>
    <w:p w:rsidR="00671B87" w:rsidRPr="00AF2948" w:rsidRDefault="00671B87" w:rsidP="00671B87">
      <w:pPr>
        <w:ind w:left="720"/>
        <w:rPr>
          <w:rFonts w:ascii="Times New Roman" w:hAnsi="Times New Roman" w:cs="Times New Roman"/>
          <w:bCs/>
          <w:i/>
          <w:sz w:val="28"/>
          <w:szCs w:val="28"/>
        </w:rPr>
      </w:pPr>
    </w:p>
    <w:p w:rsidR="003A57A3" w:rsidRPr="003A57A3" w:rsidRDefault="003A57A3" w:rsidP="003A57A3">
      <w:pPr>
        <w:rPr>
          <w:rFonts w:ascii="Times New Roman" w:hAnsi="Times New Roman" w:cs="Times New Roman"/>
          <w:sz w:val="28"/>
          <w:szCs w:val="28"/>
        </w:rPr>
      </w:pPr>
    </w:p>
    <w:p w:rsidR="00E83C0D" w:rsidRPr="00AF2948" w:rsidRDefault="000E0429" w:rsidP="00E83C0D">
      <w:pPr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F2948">
        <w:rPr>
          <w:rFonts w:ascii="Times New Roman" w:hAnsi="Times New Roman" w:cs="Times New Roman"/>
          <w:bCs/>
          <w:i/>
          <w:sz w:val="28"/>
          <w:szCs w:val="28"/>
        </w:rPr>
        <w:t>мотивація</w:t>
      </w:r>
    </w:p>
    <w:p w:rsidR="00671B87" w:rsidRDefault="00671B87" w:rsidP="00E83C0D">
      <w:pPr>
        <w:rPr>
          <w:rFonts w:ascii="Times New Roman" w:hAnsi="Times New Roman" w:cs="Times New Roman"/>
          <w:bCs/>
          <w:sz w:val="28"/>
          <w:szCs w:val="28"/>
        </w:rPr>
      </w:pPr>
    </w:p>
    <w:p w:rsidR="000E0429" w:rsidRDefault="000E0429" w:rsidP="00E83C0D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E0429" w:rsidRDefault="000E0429" w:rsidP="00E83C0D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E0429" w:rsidRDefault="000E0429" w:rsidP="00E83C0D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E0429" w:rsidRDefault="000E0429" w:rsidP="00E83C0D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E0429" w:rsidRDefault="000E0429" w:rsidP="00E83C0D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E0429" w:rsidRDefault="000E0429" w:rsidP="00E83C0D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E83C0D" w:rsidRPr="007C3748" w:rsidRDefault="00E83C0D" w:rsidP="00E83C0D">
      <w:pPr>
        <w:rPr>
          <w:rFonts w:ascii="Times New Roman" w:hAnsi="Times New Roman" w:cs="Times New Roman"/>
          <w:sz w:val="28"/>
          <w:szCs w:val="28"/>
          <w:u w:val="single"/>
        </w:rPr>
      </w:pPr>
      <w:r w:rsidRPr="007C3748">
        <w:rPr>
          <w:rFonts w:ascii="Times New Roman" w:hAnsi="Times New Roman" w:cs="Times New Roman"/>
          <w:bCs/>
          <w:sz w:val="28"/>
          <w:szCs w:val="28"/>
          <w:u w:val="single"/>
        </w:rPr>
        <w:t xml:space="preserve">ІІ. Етап </w:t>
      </w:r>
      <w:proofErr w:type="spellStart"/>
      <w:r w:rsidRPr="007C3748">
        <w:rPr>
          <w:rFonts w:ascii="Times New Roman" w:hAnsi="Times New Roman" w:cs="Times New Roman"/>
          <w:bCs/>
          <w:sz w:val="28"/>
          <w:szCs w:val="28"/>
          <w:u w:val="single"/>
        </w:rPr>
        <w:t>цілевизначення</w:t>
      </w:r>
      <w:proofErr w:type="spellEnd"/>
      <w:r w:rsidRPr="007C374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та планування</w:t>
      </w:r>
    </w:p>
    <w:p w:rsidR="003A57A3" w:rsidRPr="003A57A3" w:rsidRDefault="00E83C0D" w:rsidP="00E83C0D">
      <w:pPr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7C3748">
        <w:rPr>
          <w:rFonts w:ascii="Times New Roman" w:hAnsi="Times New Roman" w:cs="Times New Roman"/>
          <w:bCs/>
          <w:i/>
          <w:sz w:val="28"/>
          <w:szCs w:val="28"/>
        </w:rPr>
        <w:t>повідомлення теми</w:t>
      </w:r>
      <w:r w:rsidR="009536B3">
        <w:rPr>
          <w:rFonts w:ascii="Times New Roman" w:hAnsi="Times New Roman" w:cs="Times New Roman"/>
          <w:bCs/>
          <w:i/>
          <w:sz w:val="28"/>
          <w:szCs w:val="28"/>
        </w:rPr>
        <w:t>,мети</w:t>
      </w:r>
      <w:r w:rsidRPr="007C374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9536B3">
        <w:rPr>
          <w:rFonts w:ascii="Times New Roman" w:hAnsi="Times New Roman" w:cs="Times New Roman"/>
          <w:bCs/>
          <w:i/>
          <w:sz w:val="28"/>
          <w:szCs w:val="28"/>
        </w:rPr>
        <w:t>уроку</w:t>
      </w:r>
    </w:p>
    <w:p w:rsidR="00E83C0D" w:rsidRPr="007C3748" w:rsidRDefault="00E83C0D" w:rsidP="00E83C0D">
      <w:pPr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7C3748">
        <w:rPr>
          <w:rFonts w:ascii="Times New Roman" w:hAnsi="Times New Roman" w:cs="Times New Roman"/>
          <w:bCs/>
          <w:i/>
          <w:sz w:val="28"/>
          <w:szCs w:val="28"/>
          <w:lang w:val="ru-RU"/>
        </w:rPr>
        <w:lastRenderedPageBreak/>
        <w:t xml:space="preserve">плану </w:t>
      </w:r>
      <w:r w:rsidRPr="007C3748">
        <w:rPr>
          <w:rFonts w:ascii="Times New Roman" w:hAnsi="Times New Roman" w:cs="Times New Roman"/>
          <w:bCs/>
          <w:i/>
          <w:sz w:val="28"/>
          <w:szCs w:val="28"/>
        </w:rPr>
        <w:t>уроку</w:t>
      </w:r>
      <w:r w:rsidR="003A57A3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671B87" w:rsidRDefault="00671B87" w:rsidP="00671B87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671B87" w:rsidRDefault="00671B87" w:rsidP="00671B87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671B87" w:rsidRDefault="00671B87" w:rsidP="009536B3">
      <w:pPr>
        <w:rPr>
          <w:rFonts w:ascii="Times New Roman" w:hAnsi="Times New Roman" w:cs="Times New Roman"/>
          <w:bCs/>
          <w:sz w:val="28"/>
          <w:szCs w:val="28"/>
        </w:rPr>
      </w:pPr>
    </w:p>
    <w:p w:rsidR="00671B87" w:rsidRPr="00671B87" w:rsidRDefault="00671B87" w:rsidP="009536B3">
      <w:pPr>
        <w:rPr>
          <w:rFonts w:ascii="Times New Roman" w:hAnsi="Times New Roman" w:cs="Times New Roman"/>
          <w:sz w:val="28"/>
          <w:szCs w:val="28"/>
        </w:rPr>
      </w:pPr>
    </w:p>
    <w:p w:rsidR="00E83C0D" w:rsidRPr="007C3748" w:rsidRDefault="00E83C0D" w:rsidP="00E83C0D">
      <w:pPr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7C3748">
        <w:rPr>
          <w:rFonts w:ascii="Times New Roman" w:hAnsi="Times New Roman" w:cs="Times New Roman"/>
          <w:bCs/>
          <w:i/>
          <w:sz w:val="28"/>
          <w:szCs w:val="28"/>
        </w:rPr>
        <w:t>визначення очікуваних результатів</w:t>
      </w:r>
      <w:r w:rsidR="007C3748" w:rsidRPr="007C3748">
        <w:rPr>
          <w:rFonts w:ascii="Times New Roman" w:hAnsi="Times New Roman" w:cs="Times New Roman"/>
          <w:bCs/>
          <w:i/>
          <w:sz w:val="28"/>
          <w:szCs w:val="28"/>
        </w:rPr>
        <w:t xml:space="preserve"> (учні разам з вчителем)</w:t>
      </w:r>
    </w:p>
    <w:p w:rsidR="007C3748" w:rsidRPr="00671B87" w:rsidRDefault="007C3748" w:rsidP="007C374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83C0D" w:rsidRDefault="008A499A" w:rsidP="00E83C0D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ІІІ. Етап </w:t>
      </w:r>
      <w:r w:rsidR="009536B3">
        <w:rPr>
          <w:rFonts w:ascii="Times New Roman" w:hAnsi="Times New Roman" w:cs="Times New Roman"/>
          <w:bCs/>
          <w:sz w:val="28"/>
          <w:szCs w:val="28"/>
          <w:u w:val="single"/>
        </w:rPr>
        <w:t>ціле реалізації</w:t>
      </w:r>
    </w:p>
    <w:p w:rsidR="009536B3" w:rsidRPr="009536B3" w:rsidRDefault="009536B3" w:rsidP="009536B3">
      <w:pPr>
        <w:suppressAutoHyphens w:val="0"/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eastAsia="en-US" w:bidi="ar-SA"/>
        </w:rPr>
      </w:pPr>
      <w:r w:rsidRPr="009536B3"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eastAsia="en-US" w:bidi="ar-SA"/>
        </w:rPr>
        <w:t>1.Актуалізація й корекція опорних знань</w:t>
      </w:r>
    </w:p>
    <w:p w:rsidR="009536B3" w:rsidRPr="009536B3" w:rsidRDefault="009536B3" w:rsidP="00E83C0D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536B3" w:rsidRDefault="009536B3" w:rsidP="009536B3">
      <w:pPr>
        <w:rPr>
          <w:rFonts w:ascii="Times New Roman" w:hAnsi="Times New Roman" w:cs="Times New Roman"/>
          <w:i/>
          <w:color w:val="000000" w:themeColor="text1"/>
        </w:rPr>
      </w:pPr>
    </w:p>
    <w:p w:rsidR="009536B3" w:rsidRDefault="009536B3" w:rsidP="009536B3">
      <w:pPr>
        <w:rPr>
          <w:rFonts w:ascii="Times New Roman" w:hAnsi="Times New Roman" w:cs="Times New Roman"/>
          <w:i/>
          <w:color w:val="000000" w:themeColor="text1"/>
        </w:rPr>
      </w:pPr>
    </w:p>
    <w:p w:rsidR="009536B3" w:rsidRDefault="009536B3" w:rsidP="009536B3">
      <w:pPr>
        <w:rPr>
          <w:rFonts w:ascii="Times New Roman" w:hAnsi="Times New Roman" w:cs="Times New Roman"/>
          <w:i/>
          <w:color w:val="000000" w:themeColor="text1"/>
        </w:rPr>
      </w:pPr>
    </w:p>
    <w:p w:rsidR="009536B3" w:rsidRDefault="009536B3" w:rsidP="009536B3">
      <w:pPr>
        <w:rPr>
          <w:rFonts w:ascii="Times New Roman" w:hAnsi="Times New Roman" w:cs="Times New Roman"/>
          <w:i/>
          <w:color w:val="000000" w:themeColor="text1"/>
        </w:rPr>
      </w:pPr>
    </w:p>
    <w:p w:rsidR="009536B3" w:rsidRPr="009536B3" w:rsidRDefault="009536B3" w:rsidP="009536B3">
      <w:pPr>
        <w:rPr>
          <w:rFonts w:ascii="Times New Roman" w:hAnsi="Times New Roman" w:cs="Times New Roman"/>
          <w:i/>
          <w:color w:val="000000" w:themeColor="text1"/>
        </w:rPr>
      </w:pPr>
      <w:r w:rsidRPr="009536B3">
        <w:rPr>
          <w:rFonts w:ascii="Times New Roman" w:hAnsi="Times New Roman" w:cs="Times New Roman"/>
          <w:i/>
          <w:color w:val="000000" w:themeColor="text1"/>
        </w:rPr>
        <w:t>2.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536B3">
        <w:rPr>
          <w:rFonts w:ascii="Times New Roman" w:hAnsi="Times New Roman" w:cs="Times New Roman"/>
          <w:i/>
          <w:color w:val="000000" w:themeColor="text1"/>
        </w:rPr>
        <w:t>Сприйняття й первинне усвідомлення навчального матеріалу, осмислення зв’язків і співвідношення в об’єктах вивчення</w:t>
      </w:r>
    </w:p>
    <w:p w:rsidR="00E83C0D" w:rsidRPr="009536B3" w:rsidRDefault="00E83C0D" w:rsidP="009536B3">
      <w:pPr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C3748" w:rsidRPr="009536B3" w:rsidRDefault="007C3748" w:rsidP="007C3748">
      <w:pPr>
        <w:ind w:left="720"/>
        <w:rPr>
          <w:rFonts w:ascii="Times New Roman" w:hAnsi="Times New Roman" w:cs="Times New Roman"/>
          <w:bCs/>
          <w:i/>
          <w:sz w:val="28"/>
          <w:szCs w:val="28"/>
        </w:rPr>
      </w:pPr>
    </w:p>
    <w:p w:rsidR="007C3748" w:rsidRDefault="007C3748" w:rsidP="007C3748">
      <w:pPr>
        <w:ind w:left="720"/>
        <w:rPr>
          <w:rFonts w:ascii="Times New Roman" w:hAnsi="Times New Roman" w:cs="Times New Roman"/>
          <w:bCs/>
          <w:i/>
          <w:sz w:val="28"/>
          <w:szCs w:val="28"/>
        </w:rPr>
      </w:pPr>
    </w:p>
    <w:p w:rsidR="007C3748" w:rsidRDefault="007C3748" w:rsidP="007C3748">
      <w:pPr>
        <w:ind w:left="720"/>
        <w:rPr>
          <w:rFonts w:ascii="Times New Roman" w:hAnsi="Times New Roman" w:cs="Times New Roman"/>
          <w:bCs/>
          <w:i/>
          <w:sz w:val="28"/>
          <w:szCs w:val="28"/>
        </w:rPr>
      </w:pPr>
    </w:p>
    <w:p w:rsidR="007C3748" w:rsidRDefault="007C3748" w:rsidP="007C3748">
      <w:pPr>
        <w:ind w:left="720"/>
        <w:rPr>
          <w:rFonts w:ascii="Times New Roman" w:hAnsi="Times New Roman" w:cs="Times New Roman"/>
          <w:bCs/>
          <w:i/>
          <w:sz w:val="28"/>
          <w:szCs w:val="28"/>
        </w:rPr>
      </w:pPr>
    </w:p>
    <w:p w:rsidR="007C3748" w:rsidRDefault="007C3748" w:rsidP="007C3748">
      <w:pPr>
        <w:ind w:left="720"/>
        <w:rPr>
          <w:rFonts w:ascii="Times New Roman" w:hAnsi="Times New Roman" w:cs="Times New Roman"/>
          <w:bCs/>
          <w:i/>
          <w:sz w:val="28"/>
          <w:szCs w:val="28"/>
        </w:rPr>
      </w:pPr>
    </w:p>
    <w:p w:rsidR="007C3748" w:rsidRDefault="007C3748" w:rsidP="007C3748">
      <w:pPr>
        <w:ind w:left="720"/>
        <w:rPr>
          <w:rFonts w:ascii="Times New Roman" w:hAnsi="Times New Roman" w:cs="Times New Roman"/>
          <w:bCs/>
          <w:i/>
          <w:sz w:val="28"/>
          <w:szCs w:val="28"/>
        </w:rPr>
      </w:pPr>
    </w:p>
    <w:p w:rsidR="007C3748" w:rsidRDefault="007C3748" w:rsidP="007C3748">
      <w:pPr>
        <w:ind w:left="720"/>
        <w:rPr>
          <w:rFonts w:ascii="Times New Roman" w:hAnsi="Times New Roman" w:cs="Times New Roman"/>
          <w:bCs/>
          <w:i/>
          <w:sz w:val="28"/>
          <w:szCs w:val="28"/>
        </w:rPr>
      </w:pPr>
    </w:p>
    <w:p w:rsidR="007C3748" w:rsidRDefault="007C3748" w:rsidP="009536B3">
      <w:pPr>
        <w:rPr>
          <w:rFonts w:ascii="Times New Roman" w:hAnsi="Times New Roman" w:cs="Times New Roman"/>
          <w:i/>
          <w:sz w:val="28"/>
          <w:szCs w:val="28"/>
        </w:rPr>
      </w:pPr>
    </w:p>
    <w:p w:rsidR="009536B3" w:rsidRDefault="009536B3" w:rsidP="009536B3">
      <w:pPr>
        <w:rPr>
          <w:rFonts w:ascii="Times New Roman" w:hAnsi="Times New Roman" w:cs="Times New Roman"/>
          <w:i/>
          <w:sz w:val="28"/>
          <w:szCs w:val="28"/>
        </w:rPr>
      </w:pPr>
    </w:p>
    <w:p w:rsidR="009536B3" w:rsidRPr="009536B3" w:rsidRDefault="00E32DDB" w:rsidP="009536B3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3</w:t>
      </w:r>
      <w:r w:rsidR="009536B3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9536B3" w:rsidRPr="009536B3">
        <w:rPr>
          <w:rFonts w:ascii="Times New Roman" w:hAnsi="Times New Roman" w:cs="Times New Roman" w:hint="eastAsia"/>
          <w:bCs/>
          <w:i/>
          <w:sz w:val="28"/>
          <w:szCs w:val="28"/>
        </w:rPr>
        <w:t>Ф</w:t>
      </w:r>
      <w:proofErr w:type="spellStart"/>
      <w:r w:rsidR="009536B3" w:rsidRPr="009536B3">
        <w:rPr>
          <w:rFonts w:ascii="Times New Roman" w:hAnsi="Times New Roman" w:cs="Times New Roman" w:hint="cs"/>
          <w:bCs/>
          <w:i/>
          <w:sz w:val="28"/>
          <w:szCs w:val="28"/>
        </w:rPr>
        <w:t>і</w:t>
      </w:r>
      <w:r w:rsidR="009536B3">
        <w:rPr>
          <w:rFonts w:ascii="Times New Roman" w:hAnsi="Times New Roman" w:cs="Times New Roman"/>
          <w:bCs/>
          <w:i/>
          <w:sz w:val="28"/>
          <w:szCs w:val="28"/>
        </w:rPr>
        <w:t>зкультпауза</w:t>
      </w:r>
      <w:proofErr w:type="spellEnd"/>
    </w:p>
    <w:p w:rsidR="00671B87" w:rsidRDefault="009536B3" w:rsidP="009536B3">
      <w:pPr>
        <w:rPr>
          <w:rFonts w:ascii="Times New Roman" w:hAnsi="Times New Roman" w:cs="Times New Roman"/>
          <w:bCs/>
          <w:sz w:val="28"/>
          <w:szCs w:val="28"/>
        </w:rPr>
      </w:pPr>
      <w:r w:rsidRPr="009536B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32DDB">
        <w:rPr>
          <w:rFonts w:ascii="Times New Roman" w:hAnsi="Times New Roman" w:cs="Times New Roman"/>
          <w:bCs/>
          <w:i/>
          <w:sz w:val="28"/>
          <w:szCs w:val="28"/>
        </w:rPr>
        <w:t>4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9536B3">
        <w:rPr>
          <w:rFonts w:ascii="Times New Roman" w:hAnsi="Times New Roman" w:cs="Times New Roman" w:hint="eastAsia"/>
          <w:bCs/>
          <w:i/>
          <w:sz w:val="28"/>
          <w:szCs w:val="28"/>
        </w:rPr>
        <w:t>У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загальнення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, систематизація та закріплення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первиних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знань</w:t>
      </w:r>
      <w:r w:rsidR="00E83C0D" w:rsidRPr="009536B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671B87" w:rsidRDefault="00671B87" w:rsidP="00E83C0D">
      <w:pPr>
        <w:rPr>
          <w:rFonts w:ascii="Times New Roman" w:hAnsi="Times New Roman" w:cs="Times New Roman"/>
          <w:bCs/>
          <w:sz w:val="28"/>
          <w:szCs w:val="28"/>
        </w:rPr>
      </w:pPr>
    </w:p>
    <w:p w:rsidR="00671B87" w:rsidRDefault="00671B87" w:rsidP="00E83C0D">
      <w:pPr>
        <w:rPr>
          <w:rFonts w:ascii="Times New Roman" w:hAnsi="Times New Roman" w:cs="Times New Roman"/>
          <w:bCs/>
          <w:sz w:val="28"/>
          <w:szCs w:val="28"/>
        </w:rPr>
      </w:pPr>
    </w:p>
    <w:p w:rsidR="00671B87" w:rsidRDefault="00671B87" w:rsidP="00E83C0D">
      <w:pPr>
        <w:rPr>
          <w:rFonts w:ascii="Times New Roman" w:hAnsi="Times New Roman" w:cs="Times New Roman"/>
          <w:bCs/>
          <w:sz w:val="28"/>
          <w:szCs w:val="28"/>
        </w:rPr>
      </w:pPr>
    </w:p>
    <w:p w:rsidR="009536B3" w:rsidRDefault="009536B3" w:rsidP="00E83C0D">
      <w:pPr>
        <w:rPr>
          <w:rFonts w:ascii="Times New Roman" w:hAnsi="Times New Roman" w:cs="Times New Roman"/>
          <w:bCs/>
          <w:sz w:val="28"/>
          <w:szCs w:val="28"/>
        </w:rPr>
      </w:pPr>
    </w:p>
    <w:p w:rsidR="009536B3" w:rsidRDefault="009536B3" w:rsidP="00E83C0D">
      <w:pPr>
        <w:rPr>
          <w:rFonts w:ascii="Times New Roman" w:hAnsi="Times New Roman" w:cs="Times New Roman"/>
          <w:bCs/>
          <w:sz w:val="28"/>
          <w:szCs w:val="28"/>
        </w:rPr>
      </w:pPr>
    </w:p>
    <w:p w:rsidR="009536B3" w:rsidRDefault="009536B3" w:rsidP="00E83C0D">
      <w:pPr>
        <w:rPr>
          <w:rFonts w:ascii="Times New Roman" w:hAnsi="Times New Roman" w:cs="Times New Roman"/>
          <w:bCs/>
          <w:sz w:val="28"/>
          <w:szCs w:val="28"/>
        </w:rPr>
      </w:pPr>
    </w:p>
    <w:p w:rsidR="009536B3" w:rsidRDefault="009536B3" w:rsidP="00E83C0D">
      <w:pPr>
        <w:rPr>
          <w:rFonts w:ascii="Times New Roman" w:hAnsi="Times New Roman" w:cs="Times New Roman"/>
          <w:bCs/>
          <w:sz w:val="28"/>
          <w:szCs w:val="28"/>
        </w:rPr>
      </w:pPr>
    </w:p>
    <w:p w:rsidR="009536B3" w:rsidRDefault="009536B3" w:rsidP="00E83C0D">
      <w:pPr>
        <w:rPr>
          <w:rFonts w:ascii="Times New Roman" w:hAnsi="Times New Roman" w:cs="Times New Roman"/>
          <w:bCs/>
          <w:sz w:val="28"/>
          <w:szCs w:val="28"/>
        </w:rPr>
      </w:pPr>
    </w:p>
    <w:p w:rsidR="009536B3" w:rsidRDefault="009536B3" w:rsidP="00E83C0D">
      <w:pPr>
        <w:rPr>
          <w:rFonts w:ascii="Times New Roman" w:hAnsi="Times New Roman" w:cs="Times New Roman"/>
          <w:bCs/>
          <w:sz w:val="28"/>
          <w:szCs w:val="28"/>
        </w:rPr>
      </w:pPr>
    </w:p>
    <w:p w:rsidR="009536B3" w:rsidRDefault="009536B3" w:rsidP="00E83C0D">
      <w:pPr>
        <w:rPr>
          <w:rFonts w:ascii="Times New Roman" w:hAnsi="Times New Roman" w:cs="Times New Roman"/>
          <w:bCs/>
          <w:sz w:val="28"/>
          <w:szCs w:val="28"/>
        </w:rPr>
      </w:pPr>
    </w:p>
    <w:p w:rsidR="009536B3" w:rsidRPr="00E32DDB" w:rsidRDefault="00E32DDB" w:rsidP="00E32DDB">
      <w:pPr>
        <w:pStyle w:val="a6"/>
        <w:numPr>
          <w:ilvl w:val="0"/>
          <w:numId w:val="6"/>
        </w:num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Д</w:t>
      </w:r>
      <w:r w:rsidR="009536B3" w:rsidRPr="00E32DDB">
        <w:rPr>
          <w:rFonts w:ascii="Times New Roman" w:hAnsi="Times New Roman" w:cs="Times New Roman"/>
          <w:bCs/>
          <w:i/>
          <w:sz w:val="28"/>
          <w:szCs w:val="28"/>
        </w:rPr>
        <w:t>омашнє завдання</w:t>
      </w:r>
    </w:p>
    <w:p w:rsidR="000E0429" w:rsidRDefault="000E0429" w:rsidP="00E83C0D">
      <w:pPr>
        <w:rPr>
          <w:rFonts w:ascii="Times New Roman" w:hAnsi="Times New Roman" w:cs="Times New Roman"/>
          <w:bCs/>
          <w:sz w:val="28"/>
          <w:szCs w:val="28"/>
        </w:rPr>
      </w:pPr>
    </w:p>
    <w:p w:rsidR="009536B3" w:rsidRDefault="009536B3" w:rsidP="00E83C0D">
      <w:pPr>
        <w:rPr>
          <w:rFonts w:ascii="Times New Roman" w:hAnsi="Times New Roman" w:cs="Times New Roman"/>
          <w:bCs/>
          <w:sz w:val="28"/>
          <w:szCs w:val="28"/>
        </w:rPr>
      </w:pPr>
    </w:p>
    <w:p w:rsidR="009536B3" w:rsidRDefault="009536B3" w:rsidP="00E83C0D">
      <w:pPr>
        <w:rPr>
          <w:rFonts w:ascii="Times New Roman" w:hAnsi="Times New Roman" w:cs="Times New Roman"/>
          <w:bCs/>
          <w:sz w:val="28"/>
          <w:szCs w:val="28"/>
        </w:rPr>
      </w:pPr>
    </w:p>
    <w:p w:rsidR="009536B3" w:rsidRDefault="009536B3" w:rsidP="00E83C0D">
      <w:pPr>
        <w:rPr>
          <w:rFonts w:ascii="Times New Roman" w:hAnsi="Times New Roman" w:cs="Times New Roman"/>
          <w:bCs/>
          <w:sz w:val="28"/>
          <w:szCs w:val="28"/>
        </w:rPr>
      </w:pPr>
    </w:p>
    <w:p w:rsidR="00E83C0D" w:rsidRPr="007C3748" w:rsidRDefault="00E83C0D" w:rsidP="00E83C0D">
      <w:pPr>
        <w:rPr>
          <w:rFonts w:ascii="Times New Roman" w:hAnsi="Times New Roman" w:cs="Times New Roman"/>
          <w:sz w:val="28"/>
          <w:szCs w:val="28"/>
          <w:u w:val="single"/>
        </w:rPr>
      </w:pPr>
      <w:r w:rsidRPr="007C3748">
        <w:rPr>
          <w:rFonts w:ascii="Times New Roman" w:hAnsi="Times New Roman" w:cs="Times New Roman"/>
          <w:bCs/>
          <w:sz w:val="28"/>
          <w:szCs w:val="28"/>
          <w:u w:val="single"/>
        </w:rPr>
        <w:t>І</w:t>
      </w:r>
      <w:r w:rsidRPr="007C3748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 xml:space="preserve">V. </w:t>
      </w:r>
      <w:r w:rsidRPr="007C3748">
        <w:rPr>
          <w:rFonts w:ascii="Times New Roman" w:hAnsi="Times New Roman" w:cs="Times New Roman"/>
          <w:bCs/>
          <w:sz w:val="28"/>
          <w:szCs w:val="28"/>
          <w:u w:val="single"/>
        </w:rPr>
        <w:t>Рефлексивно-оцінювальний етап</w:t>
      </w:r>
    </w:p>
    <w:p w:rsidR="00E83C0D" w:rsidRPr="007C3748" w:rsidRDefault="00E83C0D" w:rsidP="00E83C0D">
      <w:pPr>
        <w:rPr>
          <w:rFonts w:ascii="Times New Roman" w:hAnsi="Times New Roman" w:cs="Times New Roman"/>
          <w:i/>
          <w:sz w:val="28"/>
          <w:szCs w:val="28"/>
        </w:rPr>
      </w:pPr>
    </w:p>
    <w:p w:rsidR="009C7E39" w:rsidRDefault="009C7E39" w:rsidP="009C7E39">
      <w:pPr>
        <w:rPr>
          <w:rFonts w:ascii="Times New Roman" w:hAnsi="Times New Roman" w:cs="Times New Roman"/>
          <w:sz w:val="28"/>
          <w:szCs w:val="28"/>
        </w:rPr>
      </w:pPr>
    </w:p>
    <w:p w:rsidR="009C7E39" w:rsidRDefault="009C7E39" w:rsidP="009C7E39">
      <w:pPr>
        <w:rPr>
          <w:rFonts w:ascii="Times New Roman" w:hAnsi="Times New Roman" w:cs="Times New Roman"/>
          <w:sz w:val="28"/>
          <w:szCs w:val="28"/>
        </w:rPr>
      </w:pPr>
    </w:p>
    <w:p w:rsidR="009C7E39" w:rsidRDefault="009C7E39" w:rsidP="009C7E39">
      <w:pPr>
        <w:rPr>
          <w:rFonts w:ascii="Times New Roman" w:hAnsi="Times New Roman" w:cs="Times New Roman"/>
          <w:sz w:val="28"/>
          <w:szCs w:val="28"/>
        </w:rPr>
      </w:pPr>
    </w:p>
    <w:p w:rsidR="009C7E39" w:rsidRDefault="009C7E39" w:rsidP="009C7E39">
      <w:pPr>
        <w:rPr>
          <w:rFonts w:ascii="Times New Roman" w:hAnsi="Times New Roman" w:cs="Times New Roman"/>
          <w:sz w:val="28"/>
          <w:szCs w:val="28"/>
        </w:rPr>
      </w:pPr>
    </w:p>
    <w:p w:rsidR="009C7E39" w:rsidRDefault="009C7E39" w:rsidP="009C7E39">
      <w:pPr>
        <w:rPr>
          <w:rFonts w:ascii="Times New Roman" w:hAnsi="Times New Roman" w:cs="Times New Roman"/>
          <w:sz w:val="28"/>
          <w:szCs w:val="28"/>
        </w:rPr>
      </w:pPr>
    </w:p>
    <w:p w:rsidR="009C7E39" w:rsidRDefault="009C7E39" w:rsidP="009C7E39">
      <w:pPr>
        <w:rPr>
          <w:rFonts w:ascii="Times New Roman" w:hAnsi="Times New Roman" w:cs="Times New Roman"/>
          <w:sz w:val="28"/>
          <w:szCs w:val="28"/>
        </w:rPr>
      </w:pPr>
    </w:p>
    <w:p w:rsidR="009C7E39" w:rsidRDefault="009C7E39" w:rsidP="009C7E39">
      <w:pPr>
        <w:rPr>
          <w:rFonts w:ascii="Times New Roman" w:hAnsi="Times New Roman" w:cs="Times New Roman"/>
          <w:sz w:val="28"/>
          <w:szCs w:val="28"/>
        </w:rPr>
      </w:pPr>
    </w:p>
    <w:p w:rsidR="009C7E39" w:rsidRDefault="009C7E39" w:rsidP="009C7E39">
      <w:pPr>
        <w:rPr>
          <w:rFonts w:ascii="Times New Roman" w:hAnsi="Times New Roman" w:cs="Times New Roman"/>
          <w:sz w:val="28"/>
          <w:szCs w:val="28"/>
        </w:rPr>
      </w:pPr>
    </w:p>
    <w:p w:rsidR="009C7E39" w:rsidRDefault="009C7E39" w:rsidP="009C7E39">
      <w:pPr>
        <w:rPr>
          <w:rFonts w:ascii="Times New Roman" w:hAnsi="Times New Roman" w:cs="Times New Roman"/>
          <w:sz w:val="28"/>
          <w:szCs w:val="28"/>
        </w:rPr>
      </w:pPr>
    </w:p>
    <w:p w:rsidR="009C7E39" w:rsidRDefault="009C7E39" w:rsidP="009C7E39">
      <w:pPr>
        <w:rPr>
          <w:rFonts w:ascii="Times New Roman" w:hAnsi="Times New Roman" w:cs="Times New Roman"/>
          <w:sz w:val="28"/>
          <w:szCs w:val="28"/>
        </w:rPr>
      </w:pPr>
    </w:p>
    <w:p w:rsidR="009C7E39" w:rsidRDefault="009C7E39" w:rsidP="009C7E39">
      <w:pPr>
        <w:rPr>
          <w:rFonts w:ascii="Times New Roman" w:hAnsi="Times New Roman" w:cs="Times New Roman"/>
          <w:sz w:val="28"/>
          <w:szCs w:val="28"/>
        </w:rPr>
      </w:pPr>
    </w:p>
    <w:p w:rsidR="009C7E39" w:rsidRDefault="009C7E39" w:rsidP="009C7E39">
      <w:pPr>
        <w:rPr>
          <w:rFonts w:ascii="Times New Roman" w:hAnsi="Times New Roman" w:cs="Times New Roman"/>
          <w:sz w:val="28"/>
          <w:szCs w:val="28"/>
        </w:rPr>
      </w:pPr>
    </w:p>
    <w:p w:rsidR="009C7E39" w:rsidRDefault="009C7E39" w:rsidP="009C7E3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7E39" w:rsidRDefault="009C7E39" w:rsidP="009C7E39">
      <w:pPr>
        <w:rPr>
          <w:rFonts w:ascii="Times New Roman" w:hAnsi="Times New Roman" w:cs="Times New Roman"/>
          <w:sz w:val="28"/>
          <w:szCs w:val="28"/>
        </w:rPr>
      </w:pPr>
    </w:p>
    <w:p w:rsidR="009C7E39" w:rsidRPr="009C7E39" w:rsidRDefault="009C7E39" w:rsidP="009C7E39">
      <w:pPr>
        <w:rPr>
          <w:rFonts w:ascii="Times New Roman" w:hAnsi="Times New Roman" w:cs="Times New Roman"/>
          <w:sz w:val="28"/>
          <w:szCs w:val="28"/>
        </w:rPr>
      </w:pPr>
    </w:p>
    <w:p w:rsidR="00184A6C" w:rsidRPr="007C3748" w:rsidRDefault="00184A6C">
      <w:pPr>
        <w:rPr>
          <w:rFonts w:ascii="Times New Roman" w:hAnsi="Times New Roman" w:cs="Times New Roman"/>
          <w:i/>
        </w:rPr>
      </w:pPr>
    </w:p>
    <w:sectPr w:rsidR="00184A6C" w:rsidRPr="007C3748" w:rsidSect="00A579FD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1A817C2"/>
    <w:multiLevelType w:val="hybridMultilevel"/>
    <w:tmpl w:val="6C3A4DE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753EC"/>
    <w:multiLevelType w:val="hybridMultilevel"/>
    <w:tmpl w:val="AC9A0B4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79FD"/>
    <w:rsid w:val="000E0429"/>
    <w:rsid w:val="00184A6C"/>
    <w:rsid w:val="00314052"/>
    <w:rsid w:val="00327648"/>
    <w:rsid w:val="003A57A3"/>
    <w:rsid w:val="00482647"/>
    <w:rsid w:val="004E702E"/>
    <w:rsid w:val="00583F77"/>
    <w:rsid w:val="00671B87"/>
    <w:rsid w:val="006741C3"/>
    <w:rsid w:val="006D7AFA"/>
    <w:rsid w:val="007C3748"/>
    <w:rsid w:val="00826CA8"/>
    <w:rsid w:val="008373A4"/>
    <w:rsid w:val="008A499A"/>
    <w:rsid w:val="008F30D9"/>
    <w:rsid w:val="009536B3"/>
    <w:rsid w:val="009C7E39"/>
    <w:rsid w:val="00A579FD"/>
    <w:rsid w:val="00AA5B4A"/>
    <w:rsid w:val="00AF2948"/>
    <w:rsid w:val="00E32DDB"/>
    <w:rsid w:val="00E83C0D"/>
    <w:rsid w:val="00F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0D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7E39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9C7E39"/>
    <w:rPr>
      <w:rFonts w:ascii="Tahoma" w:eastAsia="NSimSun" w:hAnsi="Tahoma" w:cs="Mangal"/>
      <w:kern w:val="2"/>
      <w:sz w:val="16"/>
      <w:szCs w:val="14"/>
      <w:lang w:val="uk-UA" w:eastAsia="zh-CN" w:bidi="hi-IN"/>
    </w:rPr>
  </w:style>
  <w:style w:type="paragraph" w:styleId="a6">
    <w:name w:val="List Paragraph"/>
    <w:basedOn w:val="a"/>
    <w:uiPriority w:val="34"/>
    <w:qFormat/>
    <w:rsid w:val="009536B3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інга литвин</cp:lastModifiedBy>
  <cp:revision>18</cp:revision>
  <cp:lastPrinted>2021-12-16T16:54:00Z</cp:lastPrinted>
  <dcterms:created xsi:type="dcterms:W3CDTF">2021-12-14T13:08:00Z</dcterms:created>
  <dcterms:modified xsi:type="dcterms:W3CDTF">2022-12-31T07:14:00Z</dcterms:modified>
</cp:coreProperties>
</file>